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9FF8" w14:textId="6C320811" w:rsidR="0002490F" w:rsidRDefault="0067292D" w:rsidP="00642856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CONCOURS DE PÊCHE</w:t>
      </w:r>
    </w:p>
    <w:p w14:paraId="600D9283" w14:textId="77777777" w:rsidR="00642856" w:rsidRPr="00642856" w:rsidRDefault="00642856" w:rsidP="00642856"/>
    <w:p w14:paraId="5EAABED7" w14:textId="199C5AFD" w:rsidR="0002490F" w:rsidRPr="0067292D" w:rsidRDefault="0067292D" w:rsidP="0067292D">
      <w:pPr>
        <w:spacing w:after="120" w:line="280" w:lineRule="atLeast"/>
        <w:rPr>
          <w:rFonts w:asciiTheme="majorHAnsi" w:hAnsiTheme="majorHAnsi" w:cstheme="majorHAnsi"/>
        </w:rPr>
      </w:pPr>
      <w:proofErr w:type="gramStart"/>
      <w:r w:rsidRPr="0067292D">
        <w:rPr>
          <w:rFonts w:asciiTheme="majorHAnsi" w:hAnsiTheme="majorHAnsi" w:cstheme="majorHAnsi"/>
        </w:rPr>
        <w:t>Date :</w:t>
      </w:r>
      <w:proofErr w:type="gramEnd"/>
      <w:r w:rsidRPr="0067292D">
        <w:rPr>
          <w:rFonts w:asciiTheme="majorHAnsi" w:hAnsiTheme="majorHAnsi" w:cstheme="majorHAnsi"/>
        </w:rPr>
        <w:t xml:space="preserve"> </w:t>
      </w:r>
      <w:r w:rsidR="00642856" w:rsidRPr="0067292D">
        <w:rPr>
          <w:rFonts w:asciiTheme="majorHAnsi" w:hAnsiTheme="majorHAnsi" w:cstheme="majorHAnsi"/>
        </w:rPr>
        <w:t>Samedi 7 mars 2026</w:t>
      </w:r>
    </w:p>
    <w:p w14:paraId="57681E76" w14:textId="717C3D2F" w:rsidR="0002490F" w:rsidRPr="0067292D" w:rsidRDefault="00642856" w:rsidP="0067292D">
      <w:pPr>
        <w:spacing w:after="120" w:line="280" w:lineRule="atLeast"/>
        <w:rPr>
          <w:rFonts w:asciiTheme="majorHAnsi" w:hAnsiTheme="majorHAnsi" w:cstheme="majorHAnsi"/>
        </w:rPr>
      </w:pPr>
      <w:proofErr w:type="gramStart"/>
      <w:r w:rsidRPr="0067292D">
        <w:rPr>
          <w:rFonts w:asciiTheme="majorHAnsi" w:hAnsiTheme="majorHAnsi" w:cstheme="majorHAnsi"/>
        </w:rPr>
        <w:t>Lieu :</w:t>
      </w:r>
      <w:proofErr w:type="gramEnd"/>
      <w:r w:rsidR="0067292D" w:rsidRPr="0067292D">
        <w:rPr>
          <w:rFonts w:asciiTheme="majorHAnsi" w:hAnsiTheme="majorHAnsi" w:cstheme="majorHAnsi"/>
        </w:rPr>
        <w:t xml:space="preserve"> </w:t>
      </w:r>
      <w:proofErr w:type="spellStart"/>
      <w:r w:rsidRPr="0067292D">
        <w:rPr>
          <w:rFonts w:asciiTheme="majorHAnsi" w:hAnsiTheme="majorHAnsi" w:cstheme="majorHAnsi"/>
        </w:rPr>
        <w:t>parcours</w:t>
      </w:r>
      <w:proofErr w:type="spellEnd"/>
      <w:r w:rsidRPr="0067292D">
        <w:rPr>
          <w:rFonts w:asciiTheme="majorHAnsi" w:hAnsiTheme="majorHAnsi" w:cstheme="majorHAnsi"/>
        </w:rPr>
        <w:t xml:space="preserve"> “no-kill” de la </w:t>
      </w:r>
      <w:proofErr w:type="spellStart"/>
      <w:r w:rsidRPr="0067292D">
        <w:rPr>
          <w:rFonts w:asciiTheme="majorHAnsi" w:hAnsiTheme="majorHAnsi" w:cstheme="majorHAnsi"/>
        </w:rPr>
        <w:t>Lergue</w:t>
      </w:r>
      <w:proofErr w:type="spellEnd"/>
      <w:r w:rsidRPr="0067292D">
        <w:rPr>
          <w:rFonts w:asciiTheme="majorHAnsi" w:hAnsiTheme="majorHAnsi" w:cstheme="majorHAnsi"/>
        </w:rPr>
        <w:t xml:space="preserve"> </w:t>
      </w:r>
      <w:proofErr w:type="spellStart"/>
      <w:r w:rsidRPr="0067292D">
        <w:rPr>
          <w:rFonts w:asciiTheme="majorHAnsi" w:hAnsiTheme="majorHAnsi" w:cstheme="majorHAnsi"/>
        </w:rPr>
        <w:t>en</w:t>
      </w:r>
      <w:proofErr w:type="spellEnd"/>
      <w:r w:rsidRPr="0067292D">
        <w:rPr>
          <w:rFonts w:asciiTheme="majorHAnsi" w:hAnsiTheme="majorHAnsi" w:cstheme="majorHAnsi"/>
        </w:rPr>
        <w:t xml:space="preserve"> 2</w:t>
      </w:r>
      <w:r w:rsidRPr="0067292D">
        <w:rPr>
          <w:rFonts w:asciiTheme="majorHAnsi" w:hAnsiTheme="majorHAnsi" w:cstheme="majorHAnsi"/>
          <w:vertAlign w:val="superscript"/>
        </w:rPr>
        <w:t>nd</w:t>
      </w:r>
      <w:r w:rsidRPr="0067292D">
        <w:rPr>
          <w:rFonts w:asciiTheme="majorHAnsi" w:hAnsiTheme="majorHAnsi" w:cstheme="majorHAnsi"/>
        </w:rPr>
        <w:t xml:space="preserve"> </w:t>
      </w:r>
      <w:proofErr w:type="spellStart"/>
      <w:r w:rsidRPr="0067292D">
        <w:rPr>
          <w:rFonts w:asciiTheme="majorHAnsi" w:hAnsiTheme="majorHAnsi" w:cstheme="majorHAnsi"/>
        </w:rPr>
        <w:t>catégorie</w:t>
      </w:r>
      <w:proofErr w:type="spellEnd"/>
      <w:r w:rsidRPr="0067292D">
        <w:rPr>
          <w:rFonts w:asciiTheme="majorHAnsi" w:hAnsiTheme="majorHAnsi" w:cstheme="majorHAnsi"/>
        </w:rPr>
        <w:t xml:space="preserve"> </w:t>
      </w:r>
      <w:r w:rsidR="0067292D" w:rsidRPr="0067292D">
        <w:rPr>
          <w:rFonts w:asciiTheme="majorHAnsi" w:hAnsiTheme="majorHAnsi" w:cstheme="majorHAnsi"/>
        </w:rPr>
        <w:t>(</w:t>
      </w:r>
      <w:proofErr w:type="spellStart"/>
      <w:r w:rsidR="0067292D" w:rsidRPr="0067292D">
        <w:rPr>
          <w:rFonts w:asciiTheme="majorHAnsi" w:hAnsiTheme="majorHAnsi" w:cstheme="majorHAnsi"/>
        </w:rPr>
        <w:t>domaine</w:t>
      </w:r>
      <w:proofErr w:type="spellEnd"/>
      <w:r w:rsidR="0067292D" w:rsidRPr="0067292D">
        <w:rPr>
          <w:rFonts w:asciiTheme="majorHAnsi" w:hAnsiTheme="majorHAnsi" w:cstheme="majorHAnsi"/>
        </w:rPr>
        <w:t xml:space="preserve"> public)</w:t>
      </w:r>
    </w:p>
    <w:p w14:paraId="50658555" w14:textId="75B9BC5D" w:rsidR="0002490F" w:rsidRPr="0067292D" w:rsidRDefault="00642856" w:rsidP="0067292D">
      <w:pPr>
        <w:spacing w:after="120" w:line="280" w:lineRule="atLeast"/>
        <w:rPr>
          <w:rFonts w:asciiTheme="majorHAnsi" w:hAnsiTheme="majorHAnsi" w:cstheme="majorHAnsi"/>
        </w:rPr>
      </w:pPr>
      <w:proofErr w:type="spellStart"/>
      <w:proofErr w:type="gramStart"/>
      <w:r w:rsidRPr="0067292D">
        <w:rPr>
          <w:rFonts w:asciiTheme="majorHAnsi" w:hAnsiTheme="majorHAnsi" w:cstheme="majorHAnsi"/>
        </w:rPr>
        <w:t>Horaires</w:t>
      </w:r>
      <w:proofErr w:type="spellEnd"/>
      <w:r w:rsidRPr="0067292D">
        <w:rPr>
          <w:rFonts w:asciiTheme="majorHAnsi" w:hAnsiTheme="majorHAnsi" w:cstheme="majorHAnsi"/>
        </w:rPr>
        <w:t xml:space="preserve"> :</w:t>
      </w:r>
      <w:proofErr w:type="gramEnd"/>
      <w:r w:rsidR="0067292D" w:rsidRPr="0067292D">
        <w:rPr>
          <w:rFonts w:asciiTheme="majorHAnsi" w:hAnsiTheme="majorHAnsi" w:cstheme="majorHAnsi"/>
        </w:rPr>
        <w:t xml:space="preserve"> </w:t>
      </w:r>
      <w:r w:rsidRPr="0067292D">
        <w:rPr>
          <w:rFonts w:asciiTheme="majorHAnsi" w:hAnsiTheme="majorHAnsi" w:cstheme="majorHAnsi"/>
        </w:rPr>
        <w:t>8h à 17h</w:t>
      </w:r>
    </w:p>
    <w:p w14:paraId="61B9005E" w14:textId="0459BBC0" w:rsidR="0002490F" w:rsidRPr="0067292D" w:rsidRDefault="0067292D" w:rsidP="0067292D">
      <w:pPr>
        <w:spacing w:after="120" w:line="280" w:lineRule="atLeast"/>
        <w:rPr>
          <w:rFonts w:asciiTheme="majorHAnsi" w:hAnsiTheme="majorHAnsi" w:cstheme="majorHAnsi"/>
        </w:rPr>
      </w:pPr>
      <w:proofErr w:type="spellStart"/>
      <w:r w:rsidRPr="0067292D">
        <w:rPr>
          <w:rFonts w:asciiTheme="majorHAnsi" w:hAnsiTheme="majorHAnsi" w:cstheme="majorHAnsi"/>
        </w:rPr>
        <w:t>Montant</w:t>
      </w:r>
      <w:proofErr w:type="spellEnd"/>
      <w:r w:rsidRPr="0067292D">
        <w:rPr>
          <w:rFonts w:asciiTheme="majorHAnsi" w:hAnsiTheme="majorHAnsi" w:cstheme="majorHAnsi"/>
        </w:rPr>
        <w:t xml:space="preserve"> de </w:t>
      </w:r>
      <w:proofErr w:type="spellStart"/>
      <w:r w:rsidRPr="0067292D">
        <w:rPr>
          <w:rFonts w:asciiTheme="majorHAnsi" w:hAnsiTheme="majorHAnsi" w:cstheme="majorHAnsi"/>
        </w:rPr>
        <w:t>l’inscription</w:t>
      </w:r>
      <w:proofErr w:type="spellEnd"/>
      <w:r w:rsidR="00642856" w:rsidRPr="0067292D">
        <w:rPr>
          <w:rFonts w:asciiTheme="majorHAnsi" w:hAnsiTheme="majorHAnsi" w:cstheme="majorHAnsi"/>
        </w:rPr>
        <w:t xml:space="preserve"> à </w:t>
      </w:r>
      <w:proofErr w:type="spellStart"/>
      <w:r w:rsidR="00642856" w:rsidRPr="0067292D">
        <w:rPr>
          <w:rFonts w:asciiTheme="majorHAnsi" w:hAnsiTheme="majorHAnsi" w:cstheme="majorHAnsi"/>
        </w:rPr>
        <w:t>régler</w:t>
      </w:r>
      <w:proofErr w:type="spellEnd"/>
      <w:r w:rsidR="00642856" w:rsidRPr="0067292D">
        <w:rPr>
          <w:rFonts w:asciiTheme="majorHAnsi" w:hAnsiTheme="majorHAnsi" w:cstheme="majorHAnsi"/>
        </w:rPr>
        <w:t xml:space="preserve"> sur place (</w:t>
      </w:r>
      <w:proofErr w:type="spellStart"/>
      <w:r w:rsidR="00642856" w:rsidRPr="0067292D">
        <w:rPr>
          <w:rFonts w:asciiTheme="majorHAnsi" w:hAnsiTheme="majorHAnsi" w:cstheme="majorHAnsi"/>
        </w:rPr>
        <w:t>chèque</w:t>
      </w:r>
      <w:proofErr w:type="spellEnd"/>
      <w:r w:rsidR="00642856" w:rsidRPr="0067292D">
        <w:rPr>
          <w:rFonts w:asciiTheme="majorHAnsi" w:hAnsiTheme="majorHAnsi" w:cstheme="majorHAnsi"/>
        </w:rPr>
        <w:t xml:space="preserve"> </w:t>
      </w:r>
      <w:proofErr w:type="spellStart"/>
      <w:r w:rsidR="00642856" w:rsidRPr="0067292D">
        <w:rPr>
          <w:rFonts w:asciiTheme="majorHAnsi" w:hAnsiTheme="majorHAnsi" w:cstheme="majorHAnsi"/>
        </w:rPr>
        <w:t>ou</w:t>
      </w:r>
      <w:proofErr w:type="spellEnd"/>
      <w:r w:rsidR="00642856" w:rsidRPr="0067292D">
        <w:rPr>
          <w:rFonts w:asciiTheme="majorHAnsi" w:hAnsiTheme="majorHAnsi" w:cstheme="majorHAnsi"/>
        </w:rPr>
        <w:t xml:space="preserve"> espèces):</w:t>
      </w:r>
      <w:r w:rsidRPr="0067292D">
        <w:rPr>
          <w:rFonts w:asciiTheme="majorHAnsi" w:hAnsiTheme="majorHAnsi" w:cstheme="majorHAnsi"/>
        </w:rPr>
        <w:t xml:space="preserve"> 20 €</w:t>
      </w:r>
    </w:p>
    <w:p w14:paraId="115004F8" w14:textId="380E0111" w:rsidR="0002490F" w:rsidRPr="0067292D" w:rsidRDefault="0002490F">
      <w:pPr>
        <w:rPr>
          <w:rFonts w:asciiTheme="majorHAnsi" w:hAnsiTheme="majorHAnsi" w:cstheme="majorHAnsi"/>
        </w:rPr>
      </w:pPr>
    </w:p>
    <w:p w14:paraId="0C4BB96D" w14:textId="2874B97F" w:rsidR="00B06333" w:rsidRPr="0067292D" w:rsidRDefault="00B06333">
      <w:pPr>
        <w:rPr>
          <w:rFonts w:asciiTheme="majorHAnsi" w:hAnsiTheme="majorHAnsi" w:cstheme="majorHAnsi"/>
        </w:rPr>
      </w:pPr>
      <w:r w:rsidRPr="0067292D">
        <w:rPr>
          <w:rFonts w:asciiTheme="majorHAnsi" w:hAnsiTheme="majorHAnsi" w:cstheme="majorHAnsi"/>
          <w:b/>
          <w:bCs/>
        </w:rPr>
        <w:t xml:space="preserve">Nom de </w:t>
      </w:r>
      <w:proofErr w:type="spellStart"/>
      <w:proofErr w:type="gramStart"/>
      <w:r w:rsidRPr="0067292D">
        <w:rPr>
          <w:rFonts w:asciiTheme="majorHAnsi" w:hAnsiTheme="majorHAnsi" w:cstheme="majorHAnsi"/>
          <w:b/>
          <w:bCs/>
        </w:rPr>
        <w:t>l’équipe</w:t>
      </w:r>
      <w:proofErr w:type="spellEnd"/>
      <w:r w:rsidRPr="0067292D">
        <w:rPr>
          <w:rFonts w:asciiTheme="majorHAnsi" w:hAnsiTheme="majorHAnsi" w:cstheme="majorHAnsi"/>
        </w:rPr>
        <w:t xml:space="preserve"> :</w:t>
      </w:r>
      <w:proofErr w:type="gramEnd"/>
      <w:r w:rsidR="0067292D">
        <w:rPr>
          <w:rFonts w:asciiTheme="majorHAnsi" w:hAnsiTheme="majorHAnsi" w:cstheme="majorHAnsi"/>
        </w:rPr>
        <w:t xml:space="preserve"> ________________________</w:t>
      </w:r>
    </w:p>
    <w:p w14:paraId="11A1ACAA" w14:textId="4D4041A0" w:rsidR="00B06333" w:rsidRPr="0067292D" w:rsidRDefault="00B06333">
      <w:pPr>
        <w:rPr>
          <w:rFonts w:asciiTheme="majorHAnsi" w:hAnsiTheme="majorHAnsi" w:cstheme="majorHAnsi"/>
          <w:b/>
          <w:bCs/>
        </w:rPr>
      </w:pPr>
      <w:proofErr w:type="spellStart"/>
      <w:r w:rsidRPr="0067292D">
        <w:rPr>
          <w:rFonts w:asciiTheme="majorHAnsi" w:hAnsiTheme="majorHAnsi" w:cstheme="majorHAnsi"/>
          <w:b/>
          <w:bCs/>
        </w:rPr>
        <w:t>Pêcheur.euse</w:t>
      </w:r>
      <w:proofErr w:type="spellEnd"/>
      <w:r w:rsidRPr="0067292D">
        <w:rPr>
          <w:rFonts w:asciiTheme="majorHAnsi" w:hAnsiTheme="majorHAnsi" w:cstheme="majorHAnsi"/>
          <w:b/>
          <w:bCs/>
        </w:rPr>
        <w:t xml:space="preserve"> n°1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B06333" w:rsidRPr="0067292D" w14:paraId="2C55E5BA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722323B9" w14:textId="20911E8F" w:rsidR="00B06333" w:rsidRPr="0067292D" w:rsidRDefault="00B06333">
            <w:pPr>
              <w:rPr>
                <w:rFonts w:asciiTheme="majorHAnsi" w:hAnsiTheme="majorHAnsi" w:cstheme="majorHAnsi"/>
              </w:rPr>
            </w:pPr>
            <w:r w:rsidRPr="0067292D"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6662" w:type="dxa"/>
            <w:vAlign w:val="center"/>
          </w:tcPr>
          <w:p w14:paraId="491E5955" w14:textId="77777777" w:rsidR="00B06333" w:rsidRPr="0067292D" w:rsidRDefault="00B06333">
            <w:pPr>
              <w:rPr>
                <w:rFonts w:asciiTheme="majorHAnsi" w:hAnsiTheme="majorHAnsi" w:cstheme="majorHAnsi"/>
              </w:rPr>
            </w:pPr>
          </w:p>
        </w:tc>
      </w:tr>
      <w:tr w:rsidR="00B06333" w:rsidRPr="0067292D" w14:paraId="34D1860C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765ACDDC" w14:textId="49F7E5E9" w:rsidR="00B06333" w:rsidRPr="0067292D" w:rsidRDefault="00B06333">
            <w:pPr>
              <w:rPr>
                <w:rFonts w:asciiTheme="majorHAnsi" w:hAnsiTheme="majorHAnsi" w:cstheme="majorHAnsi"/>
              </w:rPr>
            </w:pPr>
            <w:proofErr w:type="spellStart"/>
            <w:r w:rsidRPr="0067292D">
              <w:rPr>
                <w:rFonts w:asciiTheme="majorHAnsi" w:hAnsiTheme="majorHAnsi" w:cstheme="majorHAnsi"/>
              </w:rPr>
              <w:t>Prénom</w:t>
            </w:r>
            <w:proofErr w:type="spellEnd"/>
          </w:p>
        </w:tc>
        <w:tc>
          <w:tcPr>
            <w:tcW w:w="6662" w:type="dxa"/>
            <w:vAlign w:val="center"/>
          </w:tcPr>
          <w:p w14:paraId="14986118" w14:textId="77777777" w:rsidR="00B06333" w:rsidRPr="0067292D" w:rsidRDefault="00B06333">
            <w:pPr>
              <w:rPr>
                <w:rFonts w:asciiTheme="majorHAnsi" w:hAnsiTheme="majorHAnsi" w:cstheme="majorHAnsi"/>
              </w:rPr>
            </w:pPr>
          </w:p>
        </w:tc>
      </w:tr>
      <w:tr w:rsidR="00B06333" w:rsidRPr="0067292D" w14:paraId="7324D10F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65105A44" w14:textId="3C650CF9" w:rsidR="00B06333" w:rsidRPr="0067292D" w:rsidRDefault="00B06333">
            <w:pPr>
              <w:rPr>
                <w:rFonts w:asciiTheme="majorHAnsi" w:hAnsiTheme="majorHAnsi" w:cstheme="majorHAnsi"/>
              </w:rPr>
            </w:pPr>
            <w:r w:rsidRPr="0067292D">
              <w:rPr>
                <w:rFonts w:asciiTheme="majorHAnsi" w:hAnsiTheme="majorHAnsi" w:cstheme="majorHAnsi"/>
              </w:rPr>
              <w:t xml:space="preserve">Mail </w:t>
            </w:r>
          </w:p>
        </w:tc>
        <w:tc>
          <w:tcPr>
            <w:tcW w:w="6662" w:type="dxa"/>
            <w:vAlign w:val="center"/>
          </w:tcPr>
          <w:p w14:paraId="3F63CFB9" w14:textId="77777777" w:rsidR="00B06333" w:rsidRPr="0067292D" w:rsidRDefault="00B06333">
            <w:pPr>
              <w:rPr>
                <w:rFonts w:asciiTheme="majorHAnsi" w:hAnsiTheme="majorHAnsi" w:cstheme="majorHAnsi"/>
              </w:rPr>
            </w:pPr>
          </w:p>
        </w:tc>
      </w:tr>
      <w:tr w:rsidR="00B06333" w:rsidRPr="0067292D" w14:paraId="01576784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66751905" w14:textId="3F8DC255" w:rsidR="00B06333" w:rsidRPr="0067292D" w:rsidRDefault="00B06333">
            <w:pPr>
              <w:rPr>
                <w:rFonts w:asciiTheme="majorHAnsi" w:hAnsiTheme="majorHAnsi" w:cstheme="majorHAnsi"/>
              </w:rPr>
            </w:pPr>
            <w:proofErr w:type="spellStart"/>
            <w:r w:rsidRPr="0067292D">
              <w:rPr>
                <w:rFonts w:asciiTheme="majorHAnsi" w:hAnsiTheme="majorHAnsi" w:cstheme="majorHAnsi"/>
              </w:rPr>
              <w:t>Téléphone</w:t>
            </w:r>
            <w:proofErr w:type="spellEnd"/>
            <w:r w:rsidRPr="0067292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354DB64D" w14:textId="77777777" w:rsidR="00B06333" w:rsidRPr="0067292D" w:rsidRDefault="00B06333">
            <w:pPr>
              <w:rPr>
                <w:rFonts w:asciiTheme="majorHAnsi" w:hAnsiTheme="majorHAnsi" w:cstheme="majorHAnsi"/>
              </w:rPr>
            </w:pPr>
          </w:p>
        </w:tc>
      </w:tr>
      <w:tr w:rsidR="00B06333" w:rsidRPr="0067292D" w14:paraId="731B58FE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112AE7A2" w14:textId="037BCDAB" w:rsidR="00B06333" w:rsidRPr="0067292D" w:rsidRDefault="00B06333">
            <w:pPr>
              <w:rPr>
                <w:rFonts w:asciiTheme="majorHAnsi" w:hAnsiTheme="majorHAnsi" w:cstheme="majorHAnsi"/>
              </w:rPr>
            </w:pPr>
            <w:r w:rsidRPr="0067292D">
              <w:rPr>
                <w:rFonts w:asciiTheme="majorHAnsi" w:hAnsiTheme="majorHAnsi" w:cstheme="majorHAnsi"/>
              </w:rPr>
              <w:t xml:space="preserve">Date de naissance </w:t>
            </w:r>
          </w:p>
        </w:tc>
        <w:tc>
          <w:tcPr>
            <w:tcW w:w="6662" w:type="dxa"/>
            <w:vAlign w:val="center"/>
          </w:tcPr>
          <w:p w14:paraId="3604D991" w14:textId="77777777" w:rsidR="00B06333" w:rsidRPr="0067292D" w:rsidRDefault="00B06333">
            <w:pPr>
              <w:rPr>
                <w:rFonts w:asciiTheme="majorHAnsi" w:hAnsiTheme="majorHAnsi" w:cstheme="majorHAnsi"/>
              </w:rPr>
            </w:pPr>
          </w:p>
        </w:tc>
      </w:tr>
    </w:tbl>
    <w:p w14:paraId="3522772F" w14:textId="1E6AE247" w:rsidR="00B06333" w:rsidRPr="0067292D" w:rsidRDefault="00B06333">
      <w:pPr>
        <w:rPr>
          <w:rFonts w:asciiTheme="majorHAnsi" w:hAnsiTheme="majorHAnsi" w:cstheme="majorHAnsi"/>
        </w:rPr>
      </w:pPr>
    </w:p>
    <w:p w14:paraId="5706DEC6" w14:textId="6B33ECA5" w:rsidR="00453508" w:rsidRPr="0067292D" w:rsidRDefault="00453508" w:rsidP="00453508">
      <w:pPr>
        <w:rPr>
          <w:rFonts w:asciiTheme="majorHAnsi" w:hAnsiTheme="majorHAnsi" w:cstheme="majorHAnsi"/>
          <w:b/>
          <w:bCs/>
        </w:rPr>
      </w:pPr>
      <w:proofErr w:type="spellStart"/>
      <w:r w:rsidRPr="0067292D">
        <w:rPr>
          <w:rFonts w:asciiTheme="majorHAnsi" w:hAnsiTheme="majorHAnsi" w:cstheme="majorHAnsi"/>
          <w:b/>
          <w:bCs/>
        </w:rPr>
        <w:t>Pêcheur.euse</w:t>
      </w:r>
      <w:proofErr w:type="spellEnd"/>
      <w:r w:rsidRPr="0067292D">
        <w:rPr>
          <w:rFonts w:asciiTheme="majorHAnsi" w:hAnsiTheme="majorHAnsi" w:cstheme="majorHAnsi"/>
          <w:b/>
          <w:bCs/>
        </w:rPr>
        <w:t xml:space="preserve"> n°2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453508" w:rsidRPr="0067292D" w14:paraId="699016DA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3D9D3895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  <w:r w:rsidRPr="0067292D"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6662" w:type="dxa"/>
            <w:vAlign w:val="center"/>
          </w:tcPr>
          <w:p w14:paraId="5390801F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</w:p>
        </w:tc>
      </w:tr>
      <w:tr w:rsidR="00453508" w:rsidRPr="0067292D" w14:paraId="7536D762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57C9911F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  <w:proofErr w:type="spellStart"/>
            <w:r w:rsidRPr="0067292D">
              <w:rPr>
                <w:rFonts w:asciiTheme="majorHAnsi" w:hAnsiTheme="majorHAnsi" w:cstheme="majorHAnsi"/>
              </w:rPr>
              <w:t>Prénom</w:t>
            </w:r>
            <w:proofErr w:type="spellEnd"/>
          </w:p>
        </w:tc>
        <w:tc>
          <w:tcPr>
            <w:tcW w:w="6662" w:type="dxa"/>
            <w:vAlign w:val="center"/>
          </w:tcPr>
          <w:p w14:paraId="6AD129A0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</w:p>
        </w:tc>
      </w:tr>
      <w:tr w:rsidR="00453508" w:rsidRPr="0067292D" w14:paraId="11A54C83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53F1B8F8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  <w:r w:rsidRPr="0067292D">
              <w:rPr>
                <w:rFonts w:asciiTheme="majorHAnsi" w:hAnsiTheme="majorHAnsi" w:cstheme="majorHAnsi"/>
              </w:rPr>
              <w:t xml:space="preserve">Mail </w:t>
            </w:r>
          </w:p>
        </w:tc>
        <w:tc>
          <w:tcPr>
            <w:tcW w:w="6662" w:type="dxa"/>
            <w:vAlign w:val="center"/>
          </w:tcPr>
          <w:p w14:paraId="7B51F15C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</w:p>
        </w:tc>
      </w:tr>
      <w:tr w:rsidR="00453508" w:rsidRPr="0067292D" w14:paraId="02B6A15B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0D74FB42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  <w:proofErr w:type="spellStart"/>
            <w:r w:rsidRPr="0067292D">
              <w:rPr>
                <w:rFonts w:asciiTheme="majorHAnsi" w:hAnsiTheme="majorHAnsi" w:cstheme="majorHAnsi"/>
              </w:rPr>
              <w:t>Téléphone</w:t>
            </w:r>
            <w:proofErr w:type="spellEnd"/>
            <w:r w:rsidRPr="0067292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5BD7D942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</w:p>
        </w:tc>
      </w:tr>
      <w:tr w:rsidR="00453508" w:rsidRPr="0067292D" w14:paraId="54894005" w14:textId="77777777" w:rsidTr="0067292D">
        <w:trPr>
          <w:trHeight w:val="567"/>
        </w:trPr>
        <w:tc>
          <w:tcPr>
            <w:tcW w:w="2122" w:type="dxa"/>
            <w:vAlign w:val="center"/>
          </w:tcPr>
          <w:p w14:paraId="3358D482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  <w:r w:rsidRPr="0067292D">
              <w:rPr>
                <w:rFonts w:asciiTheme="majorHAnsi" w:hAnsiTheme="majorHAnsi" w:cstheme="majorHAnsi"/>
              </w:rPr>
              <w:t xml:space="preserve">Date de naissance </w:t>
            </w:r>
          </w:p>
        </w:tc>
        <w:tc>
          <w:tcPr>
            <w:tcW w:w="6662" w:type="dxa"/>
            <w:vAlign w:val="center"/>
          </w:tcPr>
          <w:p w14:paraId="71DD5EC2" w14:textId="77777777" w:rsidR="00453508" w:rsidRPr="0067292D" w:rsidRDefault="00453508" w:rsidP="003A396F">
            <w:pPr>
              <w:rPr>
                <w:rFonts w:asciiTheme="majorHAnsi" w:hAnsiTheme="majorHAnsi" w:cstheme="majorHAnsi"/>
              </w:rPr>
            </w:pPr>
          </w:p>
        </w:tc>
      </w:tr>
    </w:tbl>
    <w:p w14:paraId="4064E690" w14:textId="39E4B2D0" w:rsidR="0002490F" w:rsidRDefault="0002490F"/>
    <w:sectPr w:rsidR="0002490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96FF" w14:textId="77777777" w:rsidR="004A7B5B" w:rsidRDefault="004A7B5B" w:rsidP="00705163">
      <w:pPr>
        <w:spacing w:after="0" w:line="240" w:lineRule="auto"/>
      </w:pPr>
      <w:r>
        <w:separator/>
      </w:r>
    </w:p>
  </w:endnote>
  <w:endnote w:type="continuationSeparator" w:id="0">
    <w:p w14:paraId="32EFACD5" w14:textId="77777777" w:rsidR="004A7B5B" w:rsidRDefault="004A7B5B" w:rsidP="0070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82A3" w14:textId="77777777" w:rsidR="004A7B5B" w:rsidRDefault="004A7B5B" w:rsidP="00705163">
      <w:pPr>
        <w:spacing w:after="0" w:line="240" w:lineRule="auto"/>
      </w:pPr>
      <w:r>
        <w:separator/>
      </w:r>
    </w:p>
  </w:footnote>
  <w:footnote w:type="continuationSeparator" w:id="0">
    <w:p w14:paraId="7010D84F" w14:textId="77777777" w:rsidR="004A7B5B" w:rsidRDefault="004A7B5B" w:rsidP="0070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29E8" w14:textId="4328CD43" w:rsidR="00705163" w:rsidRDefault="00DB67E4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576460" wp14:editId="43C85B05">
          <wp:simplePos x="0" y="0"/>
          <wp:positionH relativeFrom="margin">
            <wp:posOffset>3829050</wp:posOffset>
          </wp:positionH>
          <wp:positionV relativeFrom="paragraph">
            <wp:posOffset>-127000</wp:posOffset>
          </wp:positionV>
          <wp:extent cx="444500" cy="4445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163">
      <w:rPr>
        <w:noProof/>
      </w:rPr>
      <w:drawing>
        <wp:anchor distT="0" distB="0" distL="114300" distR="114300" simplePos="0" relativeHeight="251659264" behindDoc="0" locked="0" layoutInCell="1" allowOverlap="1" wp14:anchorId="47AE7C21" wp14:editId="4194BFD0">
          <wp:simplePos x="0" y="0"/>
          <wp:positionH relativeFrom="margin">
            <wp:posOffset>1028700</wp:posOffset>
          </wp:positionH>
          <wp:positionV relativeFrom="paragraph">
            <wp:posOffset>-76200</wp:posOffset>
          </wp:positionV>
          <wp:extent cx="699860" cy="400050"/>
          <wp:effectExtent l="0" t="0" r="5080" b="0"/>
          <wp:wrapNone/>
          <wp:docPr id="2" name="Image 2" descr="Club Mouche Langue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ub Mouche Langue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163">
      <w:rPr>
        <w:noProof/>
      </w:rPr>
      <w:drawing>
        <wp:anchor distT="0" distB="0" distL="114300" distR="114300" simplePos="0" relativeHeight="251658240" behindDoc="0" locked="0" layoutInCell="1" allowOverlap="1" wp14:anchorId="43874CE9" wp14:editId="103F08BB">
          <wp:simplePos x="0" y="0"/>
          <wp:positionH relativeFrom="margin">
            <wp:align>center</wp:align>
          </wp:positionH>
          <wp:positionV relativeFrom="paragraph">
            <wp:posOffset>-107950</wp:posOffset>
          </wp:positionV>
          <wp:extent cx="1263650" cy="472406"/>
          <wp:effectExtent l="0" t="0" r="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7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90F"/>
    <w:rsid w:val="00034616"/>
    <w:rsid w:val="0006063C"/>
    <w:rsid w:val="0015074B"/>
    <w:rsid w:val="0029639D"/>
    <w:rsid w:val="00326F90"/>
    <w:rsid w:val="003C6925"/>
    <w:rsid w:val="00453508"/>
    <w:rsid w:val="004A7B5B"/>
    <w:rsid w:val="00642856"/>
    <w:rsid w:val="0067292D"/>
    <w:rsid w:val="00705163"/>
    <w:rsid w:val="00A17636"/>
    <w:rsid w:val="00A33CB4"/>
    <w:rsid w:val="00AA1D8D"/>
    <w:rsid w:val="00B06333"/>
    <w:rsid w:val="00B47730"/>
    <w:rsid w:val="00CB0664"/>
    <w:rsid w:val="00DB67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9C70"/>
  <w14:defaultImageDpi w14:val="300"/>
  <w15:docId w15:val="{298CD0B6-20BD-460E-B590-EA5C9192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Pierre BIEUZEN</cp:lastModifiedBy>
  <cp:revision>5</cp:revision>
  <dcterms:created xsi:type="dcterms:W3CDTF">2026-02-13T15:19:00Z</dcterms:created>
  <dcterms:modified xsi:type="dcterms:W3CDTF">2026-02-13T15:40:00Z</dcterms:modified>
  <cp:category/>
</cp:coreProperties>
</file>